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Pizzicato Five and the Tokyo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after Dame Lesley Lawson DBE, this track became a hit for Pizzicato Five early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DJ real name Tomoyuki Tanaka had a Machine, it would be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a Groove in his heart when he worked with Supa DJ Dimitry and Lady Miss Kier as part of their World Clique. He also produced Baby for Nomiya Maki.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The Style Council album inspired artists who were part of the Shibuya-Kei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three catalog letter prefix on Matador releases.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lyrical character in The Great Invitation when he watches Death pass him by in a Gondola?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produced the track STAR STRUCK for the album MISS MAKI NOMIYA SINGS in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day of the week is the party happening in the song, Playboy &amp; Playgirl?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fourth released single from Playboy &amp; Playgirl.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could mean pinching or plucking the strings of a string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Without the AND or International it is still the title of the album in either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only founding member of Pizzicato 5 that stayed with the group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 became the lead singer of P5 in 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is considered the Godfather of the Shibuya-sound.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She was Regina Lampert, Jo Stockton, Sister Luke, and Princess Ann. Some might say these roles were Complex. We know they are also related to the first 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a Shibuya Princess with frequent collaborators Momus and Cornelius.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album to be released by Pizzicato Five in 2001 loosely translates to Made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write a lot about food and Honda worked with Nomiya.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duo featured Ozawa Kenji and Cornelius before he used that name and were early adopters of the Pizzicato Five style of pop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 Matador was the P5 US label this was their Sony subsidiary.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sings quirky songs about clouds, cats, and the color white and played with Cornelius and Kahimi in Fancy Face Groovy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 car do they sing about on Playboy &amp; Playgirl?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translates in French to The Rules of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Gainsbourg was a large part of the ye-ye inspiration in this Tokyo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Kei. A micro-genre of pop music that started in the 1990s in a city in Tokyo inspired by Western Pop producers Bacharach, Wilson, Spector, et 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jazz is part of the Pizzicato Five inspired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P5 American debut on Matador (1994).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Clue seventeen, seven, and eleven have this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Pizzicato Five Happy End Of Remix album Saint Etienne remixed which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Out of twenty-four studio albums eleven were released on this label.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Pizzicato Five and the Tokyo Sound</dc:title>
  <dcterms:created xsi:type="dcterms:W3CDTF">2021-10-11T14:29:09Z</dcterms:created>
  <dcterms:modified xsi:type="dcterms:W3CDTF">2021-10-11T14:29:09Z</dcterms:modified>
</cp:coreProperties>
</file>