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Pj masks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Clumsy    </w:t>
      </w:r>
      <w:r>
        <w:t xml:space="preserve">   Town    </w:t>
      </w:r>
      <w:r>
        <w:t xml:space="preserve">   Night ninja ninjalios    </w:t>
      </w:r>
      <w:r>
        <w:t xml:space="preserve">   Luna girl's moths    </w:t>
      </w:r>
      <w:r>
        <w:t xml:space="preserve">   Remeo lab    </w:t>
      </w:r>
      <w:r>
        <w:t xml:space="preserve">   Headquarters    </w:t>
      </w:r>
      <w:r>
        <w:t xml:space="preserve">   Hero    </w:t>
      </w:r>
      <w:r>
        <w:t xml:space="preserve">   Run    </w:t>
      </w:r>
      <w:r>
        <w:t xml:space="preserve">   City    </w:t>
      </w:r>
      <w:r>
        <w:t xml:space="preserve">   Gekko mobile    </w:t>
      </w:r>
      <w:r>
        <w:t xml:space="preserve">   Owl glider    </w:t>
      </w:r>
      <w:r>
        <w:t xml:space="preserve">   Cat car    </w:t>
      </w:r>
      <w:r>
        <w:t xml:space="preserve">   Luna girl    </w:t>
      </w:r>
      <w:r>
        <w:t xml:space="preserve">   Night ninja    </w:t>
      </w:r>
      <w:r>
        <w:t xml:space="preserve">   Remeo    </w:t>
      </w:r>
      <w:r>
        <w:t xml:space="preserve">   Owlette    </w:t>
      </w:r>
      <w:r>
        <w:t xml:space="preserve">   Catboy    </w:t>
      </w:r>
      <w:r>
        <w:t xml:space="preserve">   Gekko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 masks </dc:title>
  <dcterms:created xsi:type="dcterms:W3CDTF">2021-10-11T14:27:54Z</dcterms:created>
  <dcterms:modified xsi:type="dcterms:W3CDTF">2021-10-11T14:27:54Z</dcterms:modified>
</cp:coreProperties>
</file>