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 masks clumsy catboy </w:t>
      </w:r>
    </w:p>
    <w:p>
      <w:pPr>
        <w:pStyle w:val="Questions"/>
      </w:pPr>
      <w:r>
        <w:t xml:space="preserve">1. . GKOEK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AYCBOT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WOETTEL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MOREE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HIGTN NJANI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LNUA RGIL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MROEE BAL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ITHGN NIANJ INONANILJ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LUAN IGRL MTHSO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CLSUMY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 clumsy catboy </dc:title>
  <dcterms:created xsi:type="dcterms:W3CDTF">2021-10-11T14:27:57Z</dcterms:created>
  <dcterms:modified xsi:type="dcterms:W3CDTF">2021-10-11T14:27:57Z</dcterms:modified>
</cp:coreProperties>
</file>