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Pj masks wind chime bubble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 chime bubble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Owlette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Clumsy catboy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Gekko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Wind chime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Owl glider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Bubble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ninjalino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Remeo lab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Gekko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Remeo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 masks wind chime bubble staff</dc:title>
  <dcterms:created xsi:type="dcterms:W3CDTF">2021-10-11T14:27:59Z</dcterms:created>
  <dcterms:modified xsi:type="dcterms:W3CDTF">2021-10-11T14:27:59Z</dcterms:modified>
</cp:coreProperties>
</file>