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Plaas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Donkie    </w:t>
      </w:r>
      <w:r>
        <w:t xml:space="preserve">   Gans    </w:t>
      </w:r>
      <w:r>
        <w:t xml:space="preserve">   Perd    </w:t>
      </w:r>
      <w:r>
        <w:t xml:space="preserve">   Padda    </w:t>
      </w:r>
      <w:r>
        <w:t xml:space="preserve">   Eend    </w:t>
      </w:r>
      <w:r>
        <w:t xml:space="preserve">   Skaap    </w:t>
      </w:r>
      <w:r>
        <w:t xml:space="preserve">   Hoender    </w:t>
      </w:r>
      <w:r>
        <w:t xml:space="preserve">   Varkkie    </w:t>
      </w:r>
      <w:r>
        <w:t xml:space="preserve">   Bok    </w:t>
      </w:r>
      <w:r>
        <w:t xml:space="preserve">   Hond    </w:t>
      </w:r>
      <w:r>
        <w:t xml:space="preserve">   Kat    </w:t>
      </w:r>
      <w:r>
        <w:t xml:space="preserve">   Koei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Plaas Diere</dc:title>
  <dcterms:created xsi:type="dcterms:W3CDTF">2021-10-11T14:29:06Z</dcterms:created>
  <dcterms:modified xsi:type="dcterms:W3CDTF">2021-10-11T14:29:06Z</dcterms:modified>
</cp:coreProperties>
</file>