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Plaasdiere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kalkoen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donkie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boerbok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skaap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Plaasdiere</dc:title>
  <dcterms:created xsi:type="dcterms:W3CDTF">2021-10-11T14:28:51Z</dcterms:created>
  <dcterms:modified xsi:type="dcterms:W3CDTF">2021-10-11T14:28:51Z</dcterms:modified>
</cp:coreProperties>
</file>