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Plaasdiere Name: </w:t>
      </w:r>
    </w:p>
    <w:p>
      <w:pPr>
        <w:pStyle w:val="Questions"/>
      </w:pPr>
      <w:r>
        <w:t xml:space="preserve">1. KNOIDE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REPD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KIRAVE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GNAS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ADDPA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KASAP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REDNOHE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DOHN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OEKI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Donkie    </w:t>
      </w:r>
      <w:r>
        <w:t xml:space="preserve">   Perd     </w:t>
      </w:r>
      <w:r>
        <w:t xml:space="preserve">   Varkie    </w:t>
      </w:r>
      <w:r>
        <w:t xml:space="preserve">   Gans     </w:t>
      </w:r>
      <w:r>
        <w:t xml:space="preserve">   Padda    </w:t>
      </w:r>
      <w:r>
        <w:t xml:space="preserve">   Eend    </w:t>
      </w:r>
      <w:r>
        <w:t xml:space="preserve">   Skaap    </w:t>
      </w:r>
      <w:r>
        <w:t xml:space="preserve">   Hoender    </w:t>
      </w:r>
      <w:r>
        <w:t xml:space="preserve">   Bok    </w:t>
      </w:r>
      <w:r>
        <w:t xml:space="preserve">   Hond    </w:t>
      </w:r>
      <w:r>
        <w:t xml:space="preserve">   Kat    </w:t>
      </w:r>
      <w:r>
        <w:t xml:space="preserve">   Koei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Plaasdiere Name: </dc:title>
  <dcterms:created xsi:type="dcterms:W3CDTF">2021-10-11T14:29:08Z</dcterms:created>
  <dcterms:modified xsi:type="dcterms:W3CDTF">2021-10-11T14:29:08Z</dcterms:modified>
</cp:coreProperties>
</file>