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to buy a new cellphone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to drink a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to buy some Chinese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to buy some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to get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to repair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to plant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to buy a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to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to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to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to have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to buy a icecap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to watch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to find a 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to go hiking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to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to buy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to take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to buy a audi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</dc:title>
  <dcterms:created xsi:type="dcterms:W3CDTF">2021-10-11T14:27:38Z</dcterms:created>
  <dcterms:modified xsi:type="dcterms:W3CDTF">2021-10-11T14:27:38Z</dcterms:modified>
</cp:coreProperties>
</file>