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relatios between individuals based in close personal ties to a community/place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origin/perspective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you feel connected to and interact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Structure/composition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particular view/perspective towards somethig due to your position eg. age/gender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Subjective and emotional attchement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 connection and attchement to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something happens or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relatons based on impersonal ties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sense of place often mixed with cultural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stree is dominated by chain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origin/perspective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you have few/no connections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that lacks a sense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place is such as coordinates on a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</dc:title>
  <dcterms:created xsi:type="dcterms:W3CDTF">2021-10-11T14:27:45Z</dcterms:created>
  <dcterms:modified xsi:type="dcterms:W3CDTF">2021-10-11T14:27:45Z</dcterms:modified>
</cp:coreProperties>
</file>