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&amp; Liveablilty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place, amenity, or piece of equipment provided for a particular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denoting a region or climate characterized by mild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built-up area with a name, defined boundaries, and local government, that is larger than a village and generally smaller than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condition of being protected from or unlikely to cause danger, risk, or injury.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receiving or giving systematic instruction, especially at a school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inhabitants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place) situated far from the main centres of population;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a person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in or derived from nature; not made or caused by humankind.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&amp; Liveablilty Crossword</dc:title>
  <dcterms:created xsi:type="dcterms:W3CDTF">2021-10-11T14:28:58Z</dcterms:created>
  <dcterms:modified xsi:type="dcterms:W3CDTF">2021-10-11T14:28:58Z</dcterms:modified>
</cp:coreProperties>
</file>