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Place, Manner and Voicing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vocal folds vibrate makes what kind of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where the lips and teeth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 slightly behind the gum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air flow goes out through the oral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where the gum ridge sticks out, located behind the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located at the roof of your mouth. only one sound occurs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place in between the teeth makes a /th/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combination of stop or fricative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air stops from being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sound is between a vowel and fricative- /j, r, w/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defines the place where both lips touch in order to make the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sound that occurs at the vocal folds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soft palate, towards the back of your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sound/air goes out through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air flows out laterally of the tongue, /l/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vocal folds remain open makes what kind of sound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Place, Manner and Voicing</dc:title>
  <dcterms:created xsi:type="dcterms:W3CDTF">2021-10-11T14:29:37Z</dcterms:created>
  <dcterms:modified xsi:type="dcterms:W3CDTF">2021-10-11T14:29:37Z</dcterms:modified>
</cp:coreProperties>
</file>