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boot is on the other side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bark and run after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Queuing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Wise man found his friend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Kernow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had a party with Earl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white birds go maritime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Windy city on St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Hit by a missile in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American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Nobody talks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Scottish city that's not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Thomas met his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town with a gin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5-0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Town where Superman gets his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shop just opened to sell cooked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with a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streets are full of racing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bust?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to Christmas dinners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little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Asian Motown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 badly by the RAF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masculine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Napoleon and Hitler had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they don't play 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pillars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doesn't vote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she came of her own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sausage with a French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Kidnapped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angels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have a problem....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Snack on a par 4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have that sinking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the hunchback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Best place for a black 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right Charlie at the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Names</dc:title>
  <dcterms:created xsi:type="dcterms:W3CDTF">2021-10-11T14:29:11Z</dcterms:created>
  <dcterms:modified xsi:type="dcterms:W3CDTF">2021-10-11T14:29:11Z</dcterms:modified>
</cp:coreProperties>
</file>