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Leningrad    </w:t>
      </w:r>
      <w:r>
        <w:t xml:space="preserve">   Alabama    </w:t>
      </w:r>
      <w:r>
        <w:t xml:space="preserve">   Algeria    </w:t>
      </w:r>
      <w:r>
        <w:t xml:space="preserve">   America    </w:t>
      </w:r>
      <w:r>
        <w:t xml:space="preserve">   Antigua &amp; Barbudas    </w:t>
      </w:r>
      <w:r>
        <w:t xml:space="preserve">   Atlanta    </w:t>
      </w:r>
      <w:r>
        <w:t xml:space="preserve">   Beijing    </w:t>
      </w:r>
      <w:r>
        <w:t xml:space="preserve">   Centralia    </w:t>
      </w:r>
      <w:r>
        <w:t xml:space="preserve">   Compton    </w:t>
      </w:r>
      <w:r>
        <w:t xml:space="preserve">   Denmark    </w:t>
      </w:r>
      <w:r>
        <w:t xml:space="preserve">   Denver    </w:t>
      </w:r>
      <w:r>
        <w:t xml:space="preserve">   Easter Island    </w:t>
      </w:r>
      <w:r>
        <w:t xml:space="preserve">   Edmonton    </w:t>
      </w:r>
      <w:r>
        <w:t xml:space="preserve">   Ellesmere Island    </w:t>
      </w:r>
      <w:r>
        <w:t xml:space="preserve">   Florence    </w:t>
      </w:r>
      <w:r>
        <w:t xml:space="preserve">   Gloucester    </w:t>
      </w:r>
      <w:r>
        <w:t xml:space="preserve">   Guatemala City    </w:t>
      </w:r>
      <w:r>
        <w:t xml:space="preserve">   Hawaii    </w:t>
      </w:r>
      <w:r>
        <w:t xml:space="preserve">   Hokkaido    </w:t>
      </w:r>
      <w:r>
        <w:t xml:space="preserve">   Houston    </w:t>
      </w:r>
      <w:r>
        <w:t xml:space="preserve">   Jakarta    </w:t>
      </w:r>
      <w:r>
        <w:t xml:space="preserve">   Johannesburg    </w:t>
      </w:r>
      <w:r>
        <w:t xml:space="preserve">   London    </w:t>
      </w:r>
      <w:r>
        <w:t xml:space="preserve">   Long Beach    </w:t>
      </w:r>
      <w:r>
        <w:t xml:space="preserve">   Los Angeles    </w:t>
      </w:r>
      <w:r>
        <w:t xml:space="preserve">   Madrid    </w:t>
      </w:r>
      <w:r>
        <w:t xml:space="preserve">   Mercer Island    </w:t>
      </w:r>
      <w:r>
        <w:t xml:space="preserve">   Midway    </w:t>
      </w:r>
      <w:r>
        <w:t xml:space="preserve">   Milan    </w:t>
      </w:r>
      <w:r>
        <w:t xml:space="preserve">   Newfoundland    </w:t>
      </w:r>
      <w:r>
        <w:t xml:space="preserve">   Norfolk    </w:t>
      </w:r>
      <w:r>
        <w:t xml:space="preserve">   Norway    </w:t>
      </w:r>
      <w:r>
        <w:t xml:space="preserve">   Nuuk    </w:t>
      </w:r>
      <w:r>
        <w:t xml:space="preserve">   Okinawa    </w:t>
      </w:r>
      <w:r>
        <w:t xml:space="preserve">   Osaka    </w:t>
      </w:r>
      <w:r>
        <w:t xml:space="preserve">   Oslo    </w:t>
      </w:r>
      <w:r>
        <w:t xml:space="preserve">   Paris    </w:t>
      </w:r>
      <w:r>
        <w:t xml:space="preserve">   Peru    </w:t>
      </w:r>
      <w:r>
        <w:t xml:space="preserve">   San Francisco    </w:t>
      </w:r>
      <w:r>
        <w:t xml:space="preserve">   Santa Monica    </w:t>
      </w:r>
      <w:r>
        <w:t xml:space="preserve">   Shanghai    </w:t>
      </w:r>
      <w:r>
        <w:t xml:space="preserve">   Singapore    </w:t>
      </w:r>
      <w:r>
        <w:t xml:space="preserve">   Solomon Islands    </w:t>
      </w:r>
      <w:r>
        <w:t xml:space="preserve">   Tokyo    </w:t>
      </w:r>
      <w:r>
        <w:t xml:space="preserve">   Tours    </w:t>
      </w:r>
      <w:r>
        <w:t xml:space="preserve">   Vancouver Island    </w:t>
      </w:r>
      <w:r>
        <w:t xml:space="preserve">   Venice    </w:t>
      </w:r>
      <w:r>
        <w:t xml:space="preserve">   Vermont    </w:t>
      </w:r>
      <w:r>
        <w:t xml:space="preserve">   Wales    </w:t>
      </w:r>
      <w:r>
        <w:t xml:space="preserve">   Whistler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Names</dc:title>
  <dcterms:created xsi:type="dcterms:W3CDTF">2021-10-11T14:28:18Z</dcterms:created>
  <dcterms:modified xsi:type="dcterms:W3CDTF">2021-10-11T14:28:18Z</dcterms:modified>
</cp:coreProperties>
</file>