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newer oceanic crust forms along mid-ocean ridge and older oceanic crust moves away from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magnetic field reverses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layer of Earth;Under the crust and above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of scientific studies regarding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 boundary where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Supercontinent that formed billions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Rigid slabs of rock that make up Earth´s surface and move with respect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in which the denser plate sinks below the plate with more buoyancy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Mountain ranges located in the middle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in which magnetized objects will orient themselves to point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scientific studies regarding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in which magnetized objects would reverse direction and orient themselves to point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that results when a slab pulls the rest of the plate while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Plate boundary where two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Hypothesis suggesting that the continents are in constant motion on Earth´s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that results when magma rises at a mid-ocean ridge and pushes oceanic plates in two different directions away from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Circulation of material caused by differences in temperature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 and rigid outermost rock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 boundary where two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naturally preserved remain, imprint, or trace of an organism that lived long ago</w:t>
            </w:r>
          </w:p>
        </w:tc>
      </w:tr>
    </w:tbl>
    <w:p>
      <w:pPr>
        <w:pStyle w:val="WordBankLarge"/>
      </w:pPr>
      <w:r>
        <w:t xml:space="preserve">   Pangaea    </w:t>
      </w:r>
      <w:r>
        <w:t xml:space="preserve">   Continental Drift    </w:t>
      </w:r>
      <w:r>
        <w:t xml:space="preserve">   Fossil    </w:t>
      </w:r>
      <w:r>
        <w:t xml:space="preserve">   Mid-Ocean Ridge    </w:t>
      </w:r>
      <w:r>
        <w:t xml:space="preserve">   Seafloor Spreading    </w:t>
      </w:r>
      <w:r>
        <w:t xml:space="preserve">   Plate Tectonics    </w:t>
      </w:r>
      <w:r>
        <w:t xml:space="preserve">   Divergent    </w:t>
      </w:r>
      <w:r>
        <w:t xml:space="preserve">   Transform    </w:t>
      </w:r>
      <w:r>
        <w:t xml:space="preserve">   Subduction    </w:t>
      </w:r>
      <w:r>
        <w:t xml:space="preserve">   Convection    </w:t>
      </w:r>
      <w:r>
        <w:t xml:space="preserve">   Convergent    </w:t>
      </w:r>
      <w:r>
        <w:t xml:space="preserve">   Magnetic Reversal    </w:t>
      </w:r>
      <w:r>
        <w:t xml:space="preserve">   Normal Polarity    </w:t>
      </w:r>
      <w:r>
        <w:t xml:space="preserve">   Reversed Polarity    </w:t>
      </w:r>
      <w:r>
        <w:t xml:space="preserve">   Ridge Push    </w:t>
      </w:r>
      <w:r>
        <w:t xml:space="preserve">   Slab Pull    </w:t>
      </w:r>
      <w:r>
        <w:t xml:space="preserve">   Mantle    </w:t>
      </w:r>
      <w:r>
        <w:t xml:space="preserve">   Lithosphere     </w:t>
      </w:r>
      <w:r>
        <w:t xml:space="preserve">   Seismology    </w:t>
      </w:r>
      <w:r>
        <w:t xml:space="preserve">   Volcanology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Tectonics Crossword</dc:title>
  <dcterms:created xsi:type="dcterms:W3CDTF">2021-10-11T14:29:00Z</dcterms:created>
  <dcterms:modified xsi:type="dcterms:W3CDTF">2021-10-11T14:29:00Z</dcterms:modified>
</cp:coreProperties>
</file>