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three digit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tens in 480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1000 + 900 + 70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1000 less than 1167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before 9310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 thousands,8 hundreds and 9 ones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nine thousand eighty -nine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among 3509, 3905 and 3095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number using digits 9,1,2 and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thousand four hundred eighteen.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of digit goes up this many times as it moved to the left of the place value chart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1000 more than 7639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value of 5 in 5364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 </dc:title>
  <dcterms:created xsi:type="dcterms:W3CDTF">2021-10-11T14:29:07Z</dcterms:created>
  <dcterms:modified xsi:type="dcterms:W3CDTF">2021-10-11T14:29:07Z</dcterms:modified>
</cp:coreProperties>
</file>