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value if 6 in 1682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value of two in three hundred and twenty-six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value of 8 in 852 361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value of the three in 3 145 169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value of 9 in 10 90214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value of the 4 in 123 436 325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value of 9 in 987 454 123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value of 7 in 74 526 369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value the 1 in 1685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of the one in sixty-one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2021-10-11T14:29:21Z</dcterms:created>
  <dcterms:modified xsi:type="dcterms:W3CDTF">2021-10-11T14:29:21Z</dcterms:modified>
</cp:coreProperties>
</file>