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 Value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Four hundred and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6000 + 7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1000 + 20 + 600 +4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Six hundred and fifty + 4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hundred and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 + 2000 + 60 + 900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40 + 5 + 600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hundred thousand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 + 8000 + 60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70 + 1 + 300 + 9000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 thousand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7000 + 6 + 30 + 200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40 + 600 + 8 + 4000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5000 + 8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Eighty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Value</dc:title>
  <dcterms:created xsi:type="dcterms:W3CDTF">2021-10-11T14:27:48Z</dcterms:created>
  <dcterms:modified xsi:type="dcterms:W3CDTF">2021-10-11T14:27:48Z</dcterms:modified>
</cp:coreProperties>
</file>