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Place Value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100 x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4 cubed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20 x 40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last prime number before twenty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3 squared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4 x 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110 x 200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400 x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15 x 3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50 x 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150 x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70 x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40 x 10, 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1002 x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before 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50 x 20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 Value</dc:title>
  <dcterms:created xsi:type="dcterms:W3CDTF">2021-10-11T14:27:55Z</dcterms:created>
  <dcterms:modified xsi:type="dcterms:W3CDTF">2021-10-11T14:27:55Z</dcterms:modified>
</cp:coreProperties>
</file>