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 Depends on its position or place in the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 Arranged from highest to smallest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 The lowest cardinal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 An integer that is 0 or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A combination of digits form every single other number, when two or more digits are grouped together the order of those digits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 Ten thousands, Thousands, Hundreds, Tens, Ones, Tenths, Hundredths 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 A number equivalent to the product of a hundred and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7. Ten more than ninety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The basic ten number symbols that make up every number:0,1,2,3,4,5,6,7,8,9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 Arranged from smallest to highest</w:t>
            </w:r>
          </w:p>
        </w:tc>
      </w:tr>
    </w:tbl>
    <w:p>
      <w:pPr>
        <w:pStyle w:val="WordBankSmall"/>
      </w:pPr>
      <w:r>
        <w:t xml:space="preserve">   DIGITS    </w:t>
      </w:r>
      <w:r>
        <w:t xml:space="preserve">   NUMBER    </w:t>
      </w:r>
      <w:r>
        <w:t xml:space="preserve">   WHOLE-NUMBER    </w:t>
      </w:r>
      <w:r>
        <w:t xml:space="preserve">   VALUE    </w:t>
      </w:r>
      <w:r>
        <w:t xml:space="preserve">   PLACE-VALUE-CHART    </w:t>
      </w:r>
      <w:r>
        <w:t xml:space="preserve">   Ascending    </w:t>
      </w:r>
      <w:r>
        <w:t xml:space="preserve">   DESCENDING    </w:t>
      </w:r>
      <w:r>
        <w:t xml:space="preserve">   HUNDRED    </w:t>
      </w:r>
      <w:r>
        <w:t xml:space="preserve">   ONES    </w:t>
      </w:r>
      <w:r>
        <w:t xml:space="preserve">   THOUSANDS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4th Grade</dc:title>
  <dcterms:created xsi:type="dcterms:W3CDTF">2021-10-11T14:29:18Z</dcterms:created>
  <dcterms:modified xsi:type="dcterms:W3CDTF">2021-10-11T14:29:18Z</dcterms:modified>
</cp:coreProperties>
</file>