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regions    </w:t>
      </w:r>
      <w:r>
        <w:t xml:space="preserve">   landforms    </w:t>
      </w:r>
      <w:r>
        <w:t xml:space="preserve">   America    </w:t>
      </w:r>
      <w:r>
        <w:t xml:space="preserve">   questions    </w:t>
      </w:r>
      <w:r>
        <w:t xml:space="preserve">   predictions    </w:t>
      </w:r>
      <w:r>
        <w:t xml:space="preserve">   thousands    </w:t>
      </w:r>
      <w:r>
        <w:t xml:space="preserve">   hundreds    </w:t>
      </w:r>
      <w:r>
        <w:t xml:space="preserve">   value    </w:t>
      </w:r>
      <w:r>
        <w:t xml:space="preserve">   subtraction    </w:t>
      </w:r>
      <w:r>
        <w:t xml:space="preserve">   addition    </w:t>
      </w:r>
      <w:r>
        <w:t xml:space="preserve">   uncap    </w:t>
      </w:r>
      <w:r>
        <w:t xml:space="preserve">   unable    </w:t>
      </w:r>
      <w:r>
        <w:t xml:space="preserve">   disagree    </w:t>
      </w:r>
      <w:r>
        <w:t xml:space="preserve">   disable    </w:t>
      </w:r>
      <w:r>
        <w:t xml:space="preserve">   dislike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</dc:title>
  <dcterms:created xsi:type="dcterms:W3CDTF">2021-10-11T14:27:39Z</dcterms:created>
  <dcterms:modified xsi:type="dcterms:W3CDTF">2021-10-11T14:27:39Z</dcterms:modified>
</cp:coreProperties>
</file>