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Value &amp; Addition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written in words is written in _____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_____ numbers, you decide if one number is greater than or less than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to write a number showing only its digits is called _____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dot used to separate dollars from cents in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 sign is a symbol used to indicate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_____, you replace a number with a number that tells about how much to the nearest ten or hundred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property says that numbers can be added in any order and the sum remains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arrange numbers from least to greatest or greatest to least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property says that the sum of any number and zero is that same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property says that addends can be regrouped and the sum remains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written as the sum of the values of its digits is written in _____ Form</w:t>
            </w:r>
          </w:p>
        </w:tc>
      </w:tr>
    </w:tbl>
    <w:p>
      <w:pPr>
        <w:pStyle w:val="WordBankMedium"/>
      </w:pPr>
      <w:r>
        <w:t xml:space="preserve">   Standard    </w:t>
      </w:r>
      <w:r>
        <w:t xml:space="preserve">   Expanded    </w:t>
      </w:r>
      <w:r>
        <w:t xml:space="preserve">   Word    </w:t>
      </w:r>
      <w:r>
        <w:t xml:space="preserve">   Compare    </w:t>
      </w:r>
      <w:r>
        <w:t xml:space="preserve">   Order    </w:t>
      </w:r>
      <w:r>
        <w:t xml:space="preserve">   Dollar    </w:t>
      </w:r>
      <w:r>
        <w:t xml:space="preserve">   Decimal    </w:t>
      </w:r>
      <w:r>
        <w:t xml:space="preserve">   Round    </w:t>
      </w:r>
      <w:r>
        <w:t xml:space="preserve">   Commutative    </w:t>
      </w:r>
      <w:r>
        <w:t xml:space="preserve">   Identity    </w:t>
      </w:r>
      <w:r>
        <w:t xml:space="preserve">   Associative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Value &amp; Addition Vocabulary Puzzle</dc:title>
  <dcterms:created xsi:type="dcterms:W3CDTF">2021-10-11T14:29:28Z</dcterms:created>
  <dcterms:modified xsi:type="dcterms:W3CDTF">2021-10-11T14:29:28Z</dcterms:modified>
</cp:coreProperties>
</file>