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that represents numbers as points on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written showing the value of each digit.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of the digit in the numeral.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two to the left of the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to show a number using words (nine hundred twenty-five).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one of the ten symbols 0, 1, 2, 3, 4, 5, 6, 7, 8, 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equation or inequality with numbers. 6 + 3 =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of the numbers 0, 1, 2, 3, 4, 5, and so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place to the left of one hundred million;group of three numbers after the hundred millions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dot separating the ones and tenths places in a decimal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5 spots from the decimal; 10 times as much as the thousands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part in ten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written with one digit for each place value. The standard form for the number three thousand three is 3,003.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of the position of a digit in a number. In the number 7863, the 8 is in the hundreds place and its value is 800.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 number shown as the sum of the values of the digits. 789 = (700) + (80) + (9)"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part in a hundred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in size, quantity or, amount: the symbol &lt; stands for is  less 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determine how numbers, objects, or shapes are alike or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worth of a number's digit (in 527, the value of 2 is 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Whole number equal to 10 X 10 or ten tens.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 Cross word</dc:title>
  <dcterms:created xsi:type="dcterms:W3CDTF">2021-10-11T14:29:09Z</dcterms:created>
  <dcterms:modified xsi:type="dcterms:W3CDTF">2021-10-11T14:29:09Z</dcterms:modified>
</cp:coreProperties>
</file>