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60+100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hundreds, 3 tens and 5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700+4+70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 hundred, 5 tens and 2 ones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hundred and 6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50+100+2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20+400+2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700+50+5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600+70+3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hundreds, 3 tens and 1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Crossword</dc:title>
  <dcterms:created xsi:type="dcterms:W3CDTF">2021-10-11T14:29:02Z</dcterms:created>
  <dcterms:modified xsi:type="dcterms:W3CDTF">2021-10-11T14:29:02Z</dcterms:modified>
</cp:coreProperties>
</file>