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part in one hundred equal parts (ex. 1/100, 0.01)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symbol used to make a numeral (ex. 8 is a digit that makes up the number 568.) Just as letters make words, ____ make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way to write a number (ex. 435,678)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 individual digit is worth in a number (ex. in 4.345, the value of the 3 is 0.3, or 3/10.)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a number using base ten blocks, number lines, or another method.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between a whole number and a decimal fraction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position of a digit in a number (ex. In 4.345, the 5 is in the thousandths place.)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a number to show the value of each digit (ex. 4.345 = (4 x 1) + (3 x 0.1) + (4 x 0.01) + (5 x 0.001))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written out in words (ex. 4.345 = four and three hundred forty-five thousandths)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 whether a number is greater than, less than, or equal to another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part in ten equal parts (ex. 1/10, 0.1)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 Crossword</dc:title>
  <dcterms:created xsi:type="dcterms:W3CDTF">2021-10-11T14:29:23Z</dcterms:created>
  <dcterms:modified xsi:type="dcterms:W3CDTF">2021-10-11T14:29:23Z</dcterms:modified>
</cp:coreProperties>
</file>