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value of the 4 in 14,875,321?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number do you get when you increase it 78,632,412 by 1,000?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value of the 9 in the number 24, 563,988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series, which number would be the least? 3,476, 3,467 and 3,477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place is the 4 in the number 24, 563,988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place is the 5 in the number 524, 361,968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5,656,434 is ___ than 5,665,435.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value of the 7 in 432,786,215?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number do you get when you increase it 39,642,552 by 10,000?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series, which number would be the least? 1,575, 1,577 or 1,567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place is the 6 in the number 24, 563,988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place is the 3 in the number 24, 563,988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place is the 8 in the number 24, 563,918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767,898,232 is __ than 767,889,233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167,468,275 is __ than 168,468,275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 Crossword</dc:title>
  <dcterms:created xsi:type="dcterms:W3CDTF">2021-10-11T14:28:42Z</dcterms:created>
  <dcterms:modified xsi:type="dcterms:W3CDTF">2021-10-11T14:28:42Z</dcterms:modified>
</cp:coreProperties>
</file>