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ten thousand onto 79000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two hundred thousand to 850000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two hundred thousand to 876428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sixty to 1407641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seven hundred thousand to 345678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forty thousand to 640000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four hundred thousand to 660000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two hundred thousand to 886541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ten thousand to 876541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seventy thousand to 234567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Crossword</dc:title>
  <dcterms:created xsi:type="dcterms:W3CDTF">2021-10-11T14:28:53Z</dcterms:created>
  <dcterms:modified xsi:type="dcterms:W3CDTF">2021-10-11T14:28:53Z</dcterms:modified>
</cp:coreProperties>
</file>