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Value Practice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60,000+9,000+20+9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2,000+20+1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300+60+9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ninety five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ninety five thousand four hundred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30,000+2,000+400+20+2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40,000+100+60+9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thousand seven hundred six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nine hundred ninety 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100,000+20,000+6,000+700+90+8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million three hundred seventy four twenty 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900+80+9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eight hundred fifty 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seventy thousand two hundred fifty six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2,000+9</w:t>
            </w:r>
          </w:p>
        </w:tc>
      </w:tr>
    </w:tbl>
    <w:p>
      <w:pPr>
        <w:pStyle w:val="WordBankSmall"/>
      </w:pPr>
      <w:r>
        <w:t xml:space="preserve">   1374022    </w:t>
      </w:r>
      <w:r>
        <w:t xml:space="preserve">   32422    </w:t>
      </w:r>
      <w:r>
        <w:t xml:space="preserve">   1706    </w:t>
      </w:r>
      <w:r>
        <w:t xml:space="preserve">   2021    </w:t>
      </w:r>
      <w:r>
        <w:t xml:space="preserve">   95401    </w:t>
      </w:r>
      <w:r>
        <w:t xml:space="preserve">   992    </w:t>
      </w:r>
      <w:r>
        <w:t xml:space="preserve">   40169    </w:t>
      </w:r>
      <w:r>
        <w:t xml:space="preserve">   126798    </w:t>
      </w:r>
      <w:r>
        <w:t xml:space="preserve">   853    </w:t>
      </w:r>
      <w:r>
        <w:t xml:space="preserve">   70256    </w:t>
      </w:r>
      <w:r>
        <w:t xml:space="preserve">   69029    </w:t>
      </w:r>
      <w:r>
        <w:t xml:space="preserve">   95    </w:t>
      </w:r>
      <w:r>
        <w:t xml:space="preserve">   369    </w:t>
      </w:r>
      <w:r>
        <w:t xml:space="preserve">   2009    </w:t>
      </w:r>
      <w:r>
        <w:t xml:space="preserve">   989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Value Practice </dc:title>
  <dcterms:created xsi:type="dcterms:W3CDTF">2021-10-11T14:29:16Z</dcterms:created>
  <dcterms:modified xsi:type="dcterms:W3CDTF">2021-10-11T14:29:16Z</dcterms:modified>
</cp:coreProperties>
</file>