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Word Search Grade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hundredmillions    </w:t>
      </w:r>
      <w:r>
        <w:t xml:space="preserve">   tenmillions    </w:t>
      </w:r>
      <w:r>
        <w:t xml:space="preserve">   hundredthousands    </w:t>
      </w:r>
      <w:r>
        <w:t xml:space="preserve">   tenthousands    </w:t>
      </w:r>
      <w:r>
        <w:t xml:space="preserve">   placeholder    </w:t>
      </w:r>
      <w:r>
        <w:t xml:space="preserve">   zero    </w:t>
      </w:r>
      <w:r>
        <w:t xml:space="preserve">   position    </w:t>
      </w:r>
      <w:r>
        <w:t xml:space="preserve">   placevalue    </w:t>
      </w:r>
      <w:r>
        <w:t xml:space="preserve">   digits    </w:t>
      </w:r>
      <w:r>
        <w:t xml:space="preserve">   number    </w:t>
      </w:r>
      <w:r>
        <w:t xml:space="preserve">   billions    </w:t>
      </w:r>
      <w:r>
        <w:t xml:space="preserve">   millions    </w:t>
      </w:r>
      <w:r>
        <w:t xml:space="preserve">   thousands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Word Search Grade 5</dc:title>
  <dcterms:created xsi:type="dcterms:W3CDTF">2021-10-11T14:28:30Z</dcterms:created>
  <dcterms:modified xsi:type="dcterms:W3CDTF">2021-10-11T14:28:30Z</dcterms:modified>
</cp:coreProperties>
</file>