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comma    </w:t>
      </w:r>
      <w:r>
        <w:t xml:space="preserve">   comparison    </w:t>
      </w:r>
      <w:r>
        <w:t xml:space="preserve">   digits    </w:t>
      </w:r>
      <w:r>
        <w:t xml:space="preserve">   equal    </w:t>
      </w:r>
      <w:r>
        <w:t xml:space="preserve">   expanded form    </w:t>
      </w:r>
      <w:r>
        <w:t xml:space="preserve">   greater than    </w:t>
      </w:r>
      <w:r>
        <w:t xml:space="preserve">   hundred thousands    </w:t>
      </w:r>
      <w:r>
        <w:t xml:space="preserve">   hundreds    </w:t>
      </w:r>
      <w:r>
        <w:t xml:space="preserve">   less than    </w:t>
      </w:r>
      <w:r>
        <w:t xml:space="preserve">   millions    </w:t>
      </w:r>
      <w:r>
        <w:t xml:space="preserve">   ones    </w:t>
      </w:r>
      <w:r>
        <w:t xml:space="preserve">   place value    </w:t>
      </w:r>
      <w:r>
        <w:t xml:space="preserve">   place value form    </w:t>
      </w:r>
      <w:r>
        <w:t xml:space="preserve">   standard form    </w:t>
      </w:r>
      <w:r>
        <w:t xml:space="preserve">   ten thousands    </w:t>
      </w:r>
      <w:r>
        <w:t xml:space="preserve">   tens    </w:t>
      </w:r>
      <w:r>
        <w:t xml:space="preserve">   thousands    </w:t>
      </w:r>
      <w:r>
        <w:t xml:space="preserve">   word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</dc:title>
  <dcterms:created xsi:type="dcterms:W3CDTF">2021-10-11T14:28:50Z</dcterms:created>
  <dcterms:modified xsi:type="dcterms:W3CDTF">2021-10-11T14:28:50Z</dcterms:modified>
</cp:coreProperties>
</file>