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columns    </w:t>
      </w:r>
      <w:r>
        <w:t xml:space="preserve">   power maths    </w:t>
      </w:r>
      <w:r>
        <w:t xml:space="preserve">   maths    </w:t>
      </w:r>
      <w:r>
        <w:t xml:space="preserve">   number    </w:t>
      </w:r>
      <w:r>
        <w:t xml:space="preserve">   exchange    </w:t>
      </w:r>
      <w:r>
        <w:t xml:space="preserve">   estimate    </w:t>
      </w:r>
      <w:r>
        <w:t xml:space="preserve">   compare    </w:t>
      </w:r>
      <w:r>
        <w:t xml:space="preserve">   order    </w:t>
      </w:r>
      <w:r>
        <w:t xml:space="preserve">   equal    </w:t>
      </w:r>
      <w:r>
        <w:t xml:space="preserve">   ones    </w:t>
      </w:r>
      <w:r>
        <w:t xml:space="preserve">   hundreds    </w:t>
      </w:r>
      <w:r>
        <w:t xml:space="preserve">   tens    </w:t>
      </w:r>
      <w:r>
        <w:t xml:space="preserve">   less than    </w:t>
      </w:r>
      <w:r>
        <w:t xml:space="preserve">   greater than    </w:t>
      </w:r>
      <w:r>
        <w:t xml:space="preserve">   place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2021-10-11T14:28:55Z</dcterms:created>
  <dcterms:modified xsi:type="dcterms:W3CDTF">2021-10-11T14:28:55Z</dcterms:modified>
</cp:coreProperties>
</file>