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group of three digits in a multi-digit number; periods are separated by commas or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a digit in a number, based on the location of the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write numbers by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ten symbols used to write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same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write numbers by using the digits 0-9, with each digit having a place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used to compare two quantities, with the greater given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write numbers by showing the value of each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replace a number with another number that tells about how many or 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used to compare two quantities, with the lesser given first</w:t>
            </w:r>
          </w:p>
        </w:tc>
      </w:tr>
    </w:tbl>
    <w:p>
      <w:pPr>
        <w:pStyle w:val="WordBankMedium"/>
      </w:pPr>
      <w:r>
        <w:t xml:space="preserve">   Standard Form    </w:t>
      </w:r>
      <w:r>
        <w:t xml:space="preserve">   digit    </w:t>
      </w:r>
      <w:r>
        <w:t xml:space="preserve">   equal to    </w:t>
      </w:r>
      <w:r>
        <w:t xml:space="preserve">   expanded form    </w:t>
      </w:r>
      <w:r>
        <w:t xml:space="preserve">   greater than    </w:t>
      </w:r>
      <w:r>
        <w:t xml:space="preserve">   less than    </w:t>
      </w:r>
      <w:r>
        <w:t xml:space="preserve">   period    </w:t>
      </w:r>
      <w:r>
        <w:t xml:space="preserve">   place value    </w:t>
      </w:r>
      <w:r>
        <w:t xml:space="preserve">   round    </w:t>
      </w:r>
      <w:r>
        <w:t xml:space="preserve">   whole number    </w:t>
      </w:r>
      <w:r>
        <w:t xml:space="preserve">   word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2021-10-11T14:28:57Z</dcterms:created>
  <dcterms:modified xsi:type="dcterms:W3CDTF">2021-10-11T14:28:57Z</dcterms:modified>
</cp:coreProperties>
</file>