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and Liveability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Australians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rural town, South of Perth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liveable city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Currently the most liveable city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liveability factor which makes Antarctica unliveable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Unliveable city in Zimbabwe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Factors when schools and hospitals are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Poor _____ and unsafe water supplies can lead to sickness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Based on or influenced by personal feelings, tastes, or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liveable city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driest continent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 that can be easily measured or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Parts of the landscape which are not made by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of being protected from violence or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Indigenous people share a close connection with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Currently the most unliveable city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challenge of living in a remote location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and Liveability</dc:title>
  <dcterms:created xsi:type="dcterms:W3CDTF">2021-10-11T14:28:38Z</dcterms:created>
  <dcterms:modified xsi:type="dcterms:W3CDTF">2021-10-11T14:28:38Z</dcterms:modified>
</cp:coreProperties>
</file>