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 and Liveability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who reside in the same locality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Produces energy for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Cultivation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Assisting with freedom from disease 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Concerning the production and distribution of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communication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to offer amusement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Social venues and organisations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be built or natural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or more buildings used for a specific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art or science of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maintain communication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imparting or gaining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establish as a particular thing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Habitable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Related to the condition of cleanliness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and Liveability</dc:title>
  <dcterms:created xsi:type="dcterms:W3CDTF">2021-10-11T14:28:45Z</dcterms:created>
  <dcterms:modified xsi:type="dcterms:W3CDTF">2021-10-11T14:28:45Z</dcterms:modified>
</cp:coreProperties>
</file>