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on a globe and what do you get?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*U2's fourth?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Boxer's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that does not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Naughty 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of toothbrush, or advantage boxer has with a good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Companion to 'thank 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Alternative to butter, when making a grilled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*Frank's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Medicinal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Relative of raggae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Asian animal, or to vomit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*Tori's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you might see ISO and SWF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by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Mexican beer often garnished w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Band w a royal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Salad w chopped greens, bacon, egg, cheese,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*Joni's seventh?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musical composition, or what you might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 in golfing and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Hawaiian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discount flyer in the 1970's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REM's fourth?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Rachel's iconic SNL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 that contains no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*Prince's fifth?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Birthplace of Rhianna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 of tea and ammo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textile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Popular 70's show on PBS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dance or a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Oranges have it, along w a brand of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*The Fab Four's Ninth: or what you get when you combine all the answers marked w an *.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*Taylor's fourth?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Kitchen gadget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Indention at bottom of wine bottle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on a globe and what do you get?</dc:title>
  <dcterms:created xsi:type="dcterms:W3CDTF">2021-10-11T14:29:30Z</dcterms:created>
  <dcterms:modified xsi:type="dcterms:W3CDTF">2021-10-11T14:29:30Z</dcterms:modified>
</cp:coreProperties>
</file>