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Placement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experiences    </w:t>
      </w:r>
      <w:r>
        <w:t xml:space="preserve">   value    </w:t>
      </w:r>
      <w:r>
        <w:t xml:space="preserve">   challenges    </w:t>
      </w:r>
      <w:r>
        <w:t xml:space="preserve">   strengths    </w:t>
      </w:r>
      <w:r>
        <w:t xml:space="preserve">   reflect    </w:t>
      </w:r>
      <w:r>
        <w:t xml:space="preserve">   individual    </w:t>
      </w:r>
      <w:r>
        <w:t xml:space="preserve">   support    </w:t>
      </w:r>
      <w:r>
        <w:t xml:space="preserve">   communication    </w:t>
      </w:r>
      <w:r>
        <w:t xml:space="preserve">   teamwork    </w:t>
      </w:r>
      <w:r>
        <w:t xml:space="preserve">   multidisciplinary    </w:t>
      </w:r>
      <w:r>
        <w:t xml:space="preserve">   dependence    </w:t>
      </w:r>
      <w:r>
        <w:t xml:space="preserve">   interactions    </w:t>
      </w:r>
      <w:r>
        <w:t xml:space="preserve">   privacy    </w:t>
      </w:r>
      <w:r>
        <w:t xml:space="preserve">   limitations    </w:t>
      </w:r>
      <w:r>
        <w:t xml:space="preserve">   professional    </w:t>
      </w:r>
      <w:r>
        <w:t xml:space="preserve">   client    </w:t>
      </w:r>
      <w:r>
        <w:t xml:space="preserve">   dignity    </w:t>
      </w:r>
      <w:r>
        <w:t xml:space="preserve">   confidentiality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Experience</dc:title>
  <dcterms:created xsi:type="dcterms:W3CDTF">2021-10-11T14:28:11Z</dcterms:created>
  <dcterms:modified xsi:type="dcterms:W3CDTF">2021-10-11T14:28:11Z</dcterms:modified>
</cp:coreProperties>
</file>