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Placenta circulacion prenatal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lleva sangre oxigenada procedente de la placenta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entrada de glucosa, acidos grasos y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vaso sanguineo que comunica dos venas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travez de este el feto recibe nutricion de la madre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conducto que conecta la arteria pulmonar y la arteria aorta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recoge la sangre desoxigenada de la placenta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organo no relevante durante la vida fetal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salida de urea y acido lactico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abertura en el tabique entre la auricula izquierda y derecha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organo que se desarrolla en el utero durante el embarazo.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Placenta circulacion prenatal</dc:title>
  <dcterms:created xsi:type="dcterms:W3CDTF">2021-10-11T14:29:32Z</dcterms:created>
  <dcterms:modified xsi:type="dcterms:W3CDTF">2021-10-11T14:29:32Z</dcterms:modified>
</cp:coreProperties>
</file>