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Placental Complications</w:t>
      </w:r>
    </w:p>
    <w:p>
      <w:pPr>
        <w:pStyle w:val="Questions"/>
      </w:pPr>
      <w:r>
        <w:t xml:space="preserve">1. MCEEATDHTN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NEATACPL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GAIIDSNSO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AODELECNC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NCEAERSA TCESINO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HEMARERHGO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ACRCTEA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BINUTPARO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ATETNRTME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RVIPAE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Placental Complications</dc:title>
  <dcterms:created xsi:type="dcterms:W3CDTF">2021-10-11T14:29:17Z</dcterms:created>
  <dcterms:modified xsi:type="dcterms:W3CDTF">2021-10-11T14:29:17Z</dcterms:modified>
</cp:coreProperties>
</file>