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Placentas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Fetal vessels run from the velamentous insertion to the placenta over the opening of the cervical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Cord wrapped around the neck of the fetus one or more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placental adherence that extends into the myometrium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Placenta with generalize abnormal adherence to the myometrium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Separation of placenta from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term for marginal insertion of the cord into the placenta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of chorionic plate reduced, edges folding up.  Results in thickened placenta with decreased surface area to uterine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Cord descending into birth canal before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Placenta with an accessory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most significant risks associated with a placenta accreta?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component of the umbilical cord that helps prevent compression and knot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cord insertion occurs when the cord does not enter into the placenta, but instead is inserted into the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placental adhere that extends through the myometrium and into surrounding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Placenta that covers part of all of the cervical opening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Placentas</dc:title>
  <dcterms:created xsi:type="dcterms:W3CDTF">2021-10-11T14:28:47Z</dcterms:created>
  <dcterms:modified xsi:type="dcterms:W3CDTF">2021-10-11T14:28:47Z</dcterms:modified>
</cp:coreProperties>
</file>