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IKEA    </w:t>
      </w:r>
      <w:r>
        <w:t xml:space="preserve">   Colorado    </w:t>
      </w:r>
      <w:r>
        <w:t xml:space="preserve">   chick fil a    </w:t>
      </w:r>
      <w:r>
        <w:t xml:space="preserve">   my bed    </w:t>
      </w:r>
      <w:r>
        <w:t xml:space="preserve">   your bed    </w:t>
      </w:r>
      <w:r>
        <w:t xml:space="preserve">   petsmart    </w:t>
      </w:r>
      <w:r>
        <w:t xml:space="preserve">   anytime    </w:t>
      </w:r>
      <w:r>
        <w:t xml:space="preserve">   backseat    </w:t>
      </w:r>
      <w:r>
        <w:t xml:space="preserve">   petco    </w:t>
      </w:r>
      <w:r>
        <w:t xml:space="preserve">   container store    </w:t>
      </w:r>
      <w:r>
        <w:t xml:space="preserve">   blazes pizza    </w:t>
      </w:r>
      <w:r>
        <w:t xml:space="preserve">   movies    </w:t>
      </w:r>
      <w:r>
        <w:t xml:space="preserve">   starbucks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2021-10-11T14:29:04Z</dcterms:created>
  <dcterms:modified xsi:type="dcterms:W3CDTF">2021-10-11T14:29:04Z</dcterms:modified>
</cp:coreProperties>
</file>