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Alexandria    </w:t>
      </w:r>
      <w:r>
        <w:t xml:space="preserve">   Arizona    </w:t>
      </w:r>
      <w:r>
        <w:t xml:space="preserve">   Austin    </w:t>
      </w:r>
      <w:r>
        <w:t xml:space="preserve">   Berlin    </w:t>
      </w:r>
      <w:r>
        <w:t xml:space="preserve">   Boston    </w:t>
      </w:r>
      <w:r>
        <w:t xml:space="preserve">   Bristol    </w:t>
      </w:r>
      <w:r>
        <w:t xml:space="preserve">   Brooklyn    </w:t>
      </w:r>
      <w:r>
        <w:t xml:space="preserve">   California    </w:t>
      </w:r>
      <w:r>
        <w:t xml:space="preserve">   Chandler    </w:t>
      </w:r>
      <w:r>
        <w:t xml:space="preserve">   Charlotte    </w:t>
      </w:r>
      <w:r>
        <w:t xml:space="preserve">   Clinton    </w:t>
      </w:r>
      <w:r>
        <w:t xml:space="preserve">   Cody    </w:t>
      </w:r>
      <w:r>
        <w:t xml:space="preserve">   Denver    </w:t>
      </w:r>
      <w:r>
        <w:t xml:space="preserve">   Fairview    </w:t>
      </w:r>
      <w:r>
        <w:t xml:space="preserve">   Franklin    </w:t>
      </w:r>
      <w:r>
        <w:t xml:space="preserve">   Georgetown    </w:t>
      </w:r>
      <w:r>
        <w:t xml:space="preserve">   Georgia    </w:t>
      </w:r>
      <w:r>
        <w:t xml:space="preserve">   Greenville    </w:t>
      </w:r>
      <w:r>
        <w:t xml:space="preserve">   Idaho    </w:t>
      </w:r>
      <w:r>
        <w:t xml:space="preserve">   Laredo    </w:t>
      </w:r>
      <w:r>
        <w:t xml:space="preserve">   Lincoln    </w:t>
      </w:r>
      <w:r>
        <w:t xml:space="preserve">   Madison    </w:t>
      </w:r>
      <w:r>
        <w:t xml:space="preserve">   Miami    </w:t>
      </w:r>
      <w:r>
        <w:t xml:space="preserve">   Montana    </w:t>
      </w:r>
      <w:r>
        <w:t xml:space="preserve">   New York    </w:t>
      </w:r>
      <w:r>
        <w:t xml:space="preserve">   Orlando    </w:t>
      </w:r>
      <w:r>
        <w:t xml:space="preserve">   Phoenix    </w:t>
      </w:r>
      <w:r>
        <w:t xml:space="preserve">   Raleigh    </w:t>
      </w:r>
      <w:r>
        <w:t xml:space="preserve">   Rhode Island    </w:t>
      </w:r>
      <w:r>
        <w:t xml:space="preserve">   Salem    </w:t>
      </w:r>
      <w:r>
        <w:t xml:space="preserve">   San Antonio    </w:t>
      </w:r>
      <w:r>
        <w:t xml:space="preserve">   Santiago    </w:t>
      </w:r>
      <w:r>
        <w:t xml:space="preserve">   Savannah    </w:t>
      </w:r>
      <w:r>
        <w:t xml:space="preserve">   Springfield    </w:t>
      </w:r>
      <w:r>
        <w:t xml:space="preserve">   Tennessee    </w:t>
      </w:r>
      <w:r>
        <w:t xml:space="preserve">   Trenton    </w:t>
      </w:r>
      <w:r>
        <w:t xml:space="preserve">   Victoria    </w:t>
      </w:r>
      <w:r>
        <w:t xml:space="preserve">   Virginia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2021-10-11T14:29:07Z</dcterms:created>
  <dcterms:modified xsi:type="dcterms:W3CDTF">2021-10-11T14:29:07Z</dcterms:modified>
</cp:coreProperties>
</file>