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 you go to get milk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Cold Rock Ice Creamery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 you go to get petrol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Furniture Bizaar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 you go to get meat 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Snooze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you go to get a chair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7/11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do oyu go to get a bed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Bayswater Waves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do you go to see you doctor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Swan Medical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you go when you have a sore tooth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Pearly Whites Dentist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do you go when your car needs a service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Coles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 you go when you want to swim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Steaks and stuff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 you go when you feel like an icecream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Jim the Mechanic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</dc:title>
  <dcterms:created xsi:type="dcterms:W3CDTF">2021-10-11T14:29:10Z</dcterms:created>
  <dcterms:modified xsi:type="dcterms:W3CDTF">2021-10-11T14:29:10Z</dcterms:modified>
</cp:coreProperties>
</file>