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ADELAIDE    </w:t>
      </w:r>
      <w:r>
        <w:t xml:space="preserve">   ALICE SPRINGS    </w:t>
      </w:r>
      <w:r>
        <w:t xml:space="preserve">   AUGUSTA    </w:t>
      </w:r>
      <w:r>
        <w:t xml:space="preserve">   BOURKE    </w:t>
      </w:r>
      <w:r>
        <w:t xml:space="preserve">   CLONCURRY    </w:t>
      </w:r>
      <w:r>
        <w:t xml:space="preserve">   COOBER PEDY    </w:t>
      </w:r>
      <w:r>
        <w:t xml:space="preserve">   DALY WATERS    </w:t>
      </w:r>
      <w:r>
        <w:t xml:space="preserve">   DARWIN    </w:t>
      </w:r>
      <w:r>
        <w:t xml:space="preserve">   DUBBO    </w:t>
      </w:r>
      <w:r>
        <w:t xml:space="preserve">   FINLEY    </w:t>
      </w:r>
      <w:r>
        <w:t xml:space="preserve">   FLINDERS    </w:t>
      </w:r>
      <w:r>
        <w:t xml:space="preserve">   KAKADU    </w:t>
      </w:r>
      <w:r>
        <w:t xml:space="preserve">   LITCHFIELD    </w:t>
      </w:r>
      <w:r>
        <w:t xml:space="preserve">   MARLA    </w:t>
      </w:r>
      <w:r>
        <w:t xml:space="preserve">   MILDURA    </w:t>
      </w:r>
      <w:r>
        <w:t xml:space="preserve">   RENMARK    </w:t>
      </w:r>
      <w:r>
        <w:t xml:space="preserve">   SYDNEY    </w:t>
      </w:r>
      <w:r>
        <w:t xml:space="preserve">   TENNANT CREEK    </w:t>
      </w:r>
      <w:r>
        <w:t xml:space="preserve">   ULURU    </w:t>
      </w:r>
      <w:r>
        <w:t xml:space="preserve">   WINTON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Places</dc:title>
  <dcterms:created xsi:type="dcterms:W3CDTF">2021-10-11T14:29:12Z</dcterms:created>
  <dcterms:modified xsi:type="dcterms:W3CDTF">2021-10-11T14:29:12Z</dcterms:modified>
</cp:coreProperties>
</file>