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Places :)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Bathroom    </w:t>
      </w:r>
      <w:r>
        <w:t xml:space="preserve">   Bedroom    </w:t>
      </w:r>
      <w:r>
        <w:t xml:space="preserve">   Class    </w:t>
      </w:r>
      <w:r>
        <w:t xml:space="preserve">   Diner    </w:t>
      </w:r>
      <w:r>
        <w:t xml:space="preserve">   Greece    </w:t>
      </w:r>
      <w:r>
        <w:t xml:space="preserve">   Harlem Prep High    </w:t>
      </w:r>
      <w:r>
        <w:t xml:space="preserve">   Hawaii    </w:t>
      </w:r>
      <w:r>
        <w:t xml:space="preserve">   Movie theatre    </w:t>
      </w:r>
      <w:r>
        <w:t xml:space="preserve">   Party City    </w:t>
      </w:r>
      <w:r>
        <w:t xml:space="preserve">   Santorini    </w:t>
      </w:r>
      <w:r>
        <w:t xml:space="preserve">   School    </w:t>
      </w:r>
      <w:r>
        <w:t xml:space="preserve">   Staples    </w:t>
      </w:r>
      <w:r>
        <w:t xml:space="preserve">   Taino Towers    </w:t>
      </w:r>
      <w:r>
        <w:t xml:space="preserve">   The store    </w:t>
      </w:r>
      <w:r>
        <w:t xml:space="preserve">   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Places :)</dc:title>
  <dcterms:created xsi:type="dcterms:W3CDTF">2021-10-11T14:28:41Z</dcterms:created>
  <dcterms:modified xsi:type="dcterms:W3CDTF">2021-10-11T14:28:41Z</dcterms:modified>
</cp:coreProperties>
</file>