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Places.</w:t>
      </w:r>
    </w:p>
    <w:p>
      <w:pPr>
        <w:pStyle w:val="Questions"/>
      </w:pPr>
      <w:r>
        <w:t xml:space="preserve">1. TREHE OBSCRKSIOMT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TROIGGNTS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AOLFYM MNROA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MHDGEESOA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RGOTWASH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RKNTKCOUN YLLA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RGDOCI'S OHOLWL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MLGUMRDIA EACLP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NIDOGA LAYL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GEHRSIINK CSHAK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Places.</dc:title>
  <dcterms:created xsi:type="dcterms:W3CDTF">2021-10-11T14:29:58Z</dcterms:created>
  <dcterms:modified xsi:type="dcterms:W3CDTF">2021-10-11T14:29:58Z</dcterms:modified>
</cp:coreProperties>
</file>