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yukon territories    </w:t>
      </w:r>
      <w:r>
        <w:t xml:space="preserve">   north west territories    </w:t>
      </w:r>
      <w:r>
        <w:t xml:space="preserve">   saskatchewan    </w:t>
      </w:r>
      <w:r>
        <w:t xml:space="preserve">   alberta    </w:t>
      </w:r>
      <w:r>
        <w:t xml:space="preserve">   british columbia    </w:t>
      </w:r>
      <w:r>
        <w:t xml:space="preserve">   canada    </w:t>
      </w:r>
      <w:r>
        <w:t xml:space="preserve">   united states    </w:t>
      </w:r>
      <w:r>
        <w:t xml:space="preserve">   mongolia    </w:t>
      </w:r>
      <w:r>
        <w:t xml:space="preserve">   china    </w:t>
      </w:r>
      <w:r>
        <w:t xml:space="preserve">   poland    </w:t>
      </w:r>
      <w:r>
        <w:t xml:space="preserve">   spain    </w:t>
      </w:r>
      <w:r>
        <w:t xml:space="preserve">   turkey    </w:t>
      </w:r>
      <w:r>
        <w:t xml:space="preserve">   ukraine    </w:t>
      </w:r>
      <w:r>
        <w:t xml:space="preserve">   nevada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2021-10-11T14:28:52Z</dcterms:created>
  <dcterms:modified xsi:type="dcterms:W3CDTF">2021-10-11T14:28:52Z</dcterms:modified>
</cp:coreProperties>
</file>