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BEACH    </w:t>
      </w:r>
      <w:r>
        <w:t xml:space="preserve">   MOUNTAINS    </w:t>
      </w:r>
      <w:r>
        <w:t xml:space="preserve">   GARDEN    </w:t>
      </w:r>
      <w:r>
        <w:t xml:space="preserve">   BREACHWAY    </w:t>
      </w:r>
      <w:r>
        <w:t xml:space="preserve">   OCEAN    </w:t>
      </w:r>
      <w:r>
        <w:t xml:space="preserve">   NINIGRET    </w:t>
      </w:r>
      <w:r>
        <w:t xml:space="preserve">   SCITUATE    </w:t>
      </w:r>
      <w:r>
        <w:t xml:space="preserve">   TRINITY    </w:t>
      </w:r>
      <w:r>
        <w:t xml:space="preserve">   ARNOLDA    </w:t>
      </w:r>
      <w:r>
        <w:t xml:space="preserve">   CHARLESTOWN    </w:t>
      </w:r>
      <w:r>
        <w:t xml:space="preserve">   CONNECTICUT    </w:t>
      </w:r>
      <w:r>
        <w:t xml:space="preserve">   SOUTH CAROLINA    </w:t>
      </w:r>
      <w:r>
        <w:t xml:space="preserve">   NEW MEXICO    </w:t>
      </w:r>
      <w:r>
        <w:t xml:space="preserve">   PENNSYLVANIA    </w:t>
      </w:r>
      <w:r>
        <w:t xml:space="preserve">   VIRGINIA    </w:t>
      </w:r>
      <w:r>
        <w:t xml:space="preserve">   MASSACHUSETTS    </w:t>
      </w:r>
      <w:r>
        <w:t xml:space="preserve">   INDIANA    </w:t>
      </w:r>
      <w:r>
        <w:t xml:space="preserve">   VERMONT    </w:t>
      </w:r>
      <w:r>
        <w:t xml:space="preserve">   MAINE    </w:t>
      </w:r>
      <w:r>
        <w:t xml:space="preserve">   RHODE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</dc:title>
  <dcterms:created xsi:type="dcterms:W3CDTF">2021-10-11T14:28:59Z</dcterms:created>
  <dcterms:modified xsi:type="dcterms:W3CDTF">2021-10-11T14:28:59Z</dcterms:modified>
</cp:coreProperties>
</file>