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 地方名字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饭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场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机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飞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车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图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店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具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</w:tr>
    </w:tbl>
    <w:p>
      <w:pPr>
        <w:pStyle w:val="WordBankSmall"/>
      </w:pPr>
      <w:r>
        <w:t xml:space="preserve">   书店    </w:t>
      </w:r>
      <w:r>
        <w:t xml:space="preserve">   医院    </w:t>
      </w:r>
      <w:r>
        <w:t xml:space="preserve">   家具店    </w:t>
      </w:r>
      <w:r>
        <w:t xml:space="preserve">   饭店    </w:t>
      </w:r>
      <w:r>
        <w:t xml:space="preserve">   服装店    </w:t>
      </w:r>
      <w:r>
        <w:t xml:space="preserve">   花店    </w:t>
      </w:r>
      <w:r>
        <w:t xml:space="preserve">   电影院    </w:t>
      </w:r>
      <w:r>
        <w:t xml:space="preserve">   文具店    </w:t>
      </w:r>
      <w:r>
        <w:t xml:space="preserve">   玩具店    </w:t>
      </w:r>
      <w:r>
        <w:t xml:space="preserve">   图书馆    </w:t>
      </w:r>
      <w:r>
        <w:t xml:space="preserve">   加油站    </w:t>
      </w:r>
      <w:r>
        <w:t xml:space="preserve">   超市    </w:t>
      </w:r>
      <w:r>
        <w:t xml:space="preserve">   火车站    </w:t>
      </w:r>
      <w:r>
        <w:t xml:space="preserve">   飞机场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 地方名字</dc:title>
  <dcterms:created xsi:type="dcterms:W3CDTF">2021-10-11T14:29:19Z</dcterms:created>
  <dcterms:modified xsi:type="dcterms:W3CDTF">2021-10-11T14:29:19Z</dcterms:modified>
</cp:coreProperties>
</file>