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Airport    </w:t>
      </w:r>
      <w:r>
        <w:t xml:space="preserve">   Restaurant    </w:t>
      </w:r>
      <w:r>
        <w:t xml:space="preserve">   Post office    </w:t>
      </w:r>
      <w:r>
        <w:t xml:space="preserve">   Police station    </w:t>
      </w:r>
      <w:r>
        <w:t xml:space="preserve">   Theatre    </w:t>
      </w:r>
      <w:r>
        <w:t xml:space="preserve">   Store    </w:t>
      </w:r>
      <w:r>
        <w:t xml:space="preserve">   University    </w:t>
      </w:r>
      <w:r>
        <w:t xml:space="preserve">   Consulate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Hospital    </w:t>
      </w:r>
      <w:r>
        <w:t xml:space="preserve">   Circus    </w:t>
      </w:r>
      <w:r>
        <w:t xml:space="preserve">   Cinema    </w:t>
      </w:r>
      <w:r>
        <w:t xml:space="preserve">   Bar    </w:t>
      </w:r>
      <w:r>
        <w:t xml:space="preserve">   Bank    </w:t>
      </w:r>
      <w:r>
        <w:t xml:space="preserve">  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2021-10-11T14:29:36Z</dcterms:created>
  <dcterms:modified xsi:type="dcterms:W3CDTF">2021-10-11T14:29:36Z</dcterms:modified>
</cp:coreProperties>
</file>