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send a parcel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see animals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have your teeth checked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borrow books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have your eyes tested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learn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have an operation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buy food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watch a film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buy medicine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Places</dc:title>
  <dcterms:created xsi:type="dcterms:W3CDTF">2021-10-11T14:27:50Z</dcterms:created>
  <dcterms:modified xsi:type="dcterms:W3CDTF">2021-10-11T14:27:50Z</dcterms:modified>
</cp:coreProperties>
</file>