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temperature    </w:t>
      </w:r>
      <w:r>
        <w:t xml:space="preserve">   snow    </w:t>
      </w:r>
      <w:r>
        <w:t xml:space="preserve">   bridges    </w:t>
      </w:r>
      <w:r>
        <w:t xml:space="preserve">   rainforest    </w:t>
      </w:r>
      <w:r>
        <w:t xml:space="preserve">   mountains    </w:t>
      </w:r>
      <w:r>
        <w:t xml:space="preserve">   vegetation    </w:t>
      </w:r>
      <w:r>
        <w:t xml:space="preserve">   buildings    </w:t>
      </w:r>
      <w:r>
        <w:t xml:space="preserve">   landscapes    </w:t>
      </w:r>
      <w:r>
        <w:t xml:space="preserve">   climate    </w:t>
      </w:r>
      <w:r>
        <w:t xml:space="preserve">   production    </w:t>
      </w:r>
      <w:r>
        <w:t xml:space="preserve">   cultures    </w:t>
      </w:r>
      <w:r>
        <w:t xml:space="preserve">   people    </w:t>
      </w:r>
      <w:r>
        <w:t xml:space="preserve">   intangible    </w:t>
      </w:r>
      <w:r>
        <w:t xml:space="preserve">   tanagible    </w:t>
      </w:r>
      <w:r>
        <w:t xml:space="preserve">   relative    </w:t>
      </w:r>
      <w:r>
        <w:t xml:space="preserve">   Europe    </w:t>
      </w:r>
      <w:r>
        <w:t xml:space="preserve">   location    </w:t>
      </w:r>
      <w:r>
        <w:t xml:space="preserve">   maps    </w:t>
      </w:r>
      <w:r>
        <w:t xml:space="preserve">   cartographic    </w:t>
      </w:r>
      <w:r>
        <w:t xml:space="preserve">   environmental    </w:t>
      </w:r>
      <w:r>
        <w:t xml:space="preserve">   human    </w:t>
      </w:r>
      <w:r>
        <w:t xml:space="preserve">   characteristics    </w:t>
      </w:r>
      <w:r>
        <w:t xml:space="preserve">   places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</dc:title>
  <dcterms:created xsi:type="dcterms:W3CDTF">2021-10-11T14:27:52Z</dcterms:created>
  <dcterms:modified xsi:type="dcterms:W3CDTF">2021-10-11T14:27:52Z</dcterms:modified>
</cp:coreProperties>
</file>